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书名：生命在于运动  运动健身与康复指南</w:t>
      </w:r>
    </w:p>
    <w:p>
      <w:r>
        <w:t>作者：郭建生主编；王易虎，苗馨华，孙希诰等编著</w:t>
      </w:r>
    </w:p>
    <w:p>
      <w:r>
        <w:t>出版社：西安：陕西科学技术出版社</w:t>
      </w:r>
    </w:p>
    <w:p>
      <w:r>
        <w:t>出版日期：1998.10</w:t>
      </w:r>
    </w:p>
    <w:p>
      <w:r>
        <w:t>总页数：275</w:t>
      </w:r>
    </w:p>
    <w:p>
      <w:r>
        <w:t>更多请访问教客网: www.jiaokey.com</w:t>
      </w:r>
    </w:p>
    <w:p>
      <w:r>
        <w:t>生命在于运动  运动健身与康复指南 评论地址：https://www.jiaokey.com/book/detail/11961215.html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