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书名：四维太极  拳扇剑</w:t>
      </w:r>
    </w:p>
    <w:p>
      <w:r>
        <w:t>作者：薛安日，罗媛编著</w:t>
      </w:r>
    </w:p>
    <w:p>
      <w:r>
        <w:t>出版社：广州:广州出版社,1999.11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四维太极  拳扇剑 评论地址：https://www.jiaokey.com/book/detail/11961204.html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