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书名：女性有氧运动健胸操</w:t>
      </w:r>
    </w:p>
    <w:p>
      <w:r>
        <w:t>作者：甘肃省医学科学研究院，甘肃省肿瘤医院编；徐文红主编；杨碎胜，宋建民，张晓华副主编</w:t>
      </w:r>
    </w:p>
    <w:p>
      <w:r>
        <w:t>出版社：兰州：甘肃科学技术出版社</w:t>
      </w:r>
    </w:p>
    <w:p>
      <w:r>
        <w:t>出版日期：2004.09</w:t>
      </w:r>
    </w:p>
    <w:p>
      <w:r>
        <w:t>总页数：48</w:t>
      </w:r>
    </w:p>
    <w:p>
      <w:r>
        <w:t>更多请访问教客网: www.jiaokey.com</w:t>
      </w:r>
    </w:p>
    <w:p>
      <w:r>
        <w:t>女性有氧运动健胸操 评论地址：https://www.jiaokey.com/book/detail/11961202.html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