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书名：吴式太极推手汇编</w:t>
      </w:r>
    </w:p>
    <w:p>
      <w:r>
        <w:t>作者：李立群著；（澳）李申光整理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吴式太极推手汇编 评论地址：https://www.jiaokey.com/book/detail/11961174.html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