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书名：红点奖  全球最佳视觉传达设计年鉴  2007-2008</w:t>
      </w:r>
    </w:p>
    <w:p>
      <w:r>
        <w:t>作者：（德）彼得·扎克著</w:t>
      </w:r>
    </w:p>
    <w:p>
      <w:r>
        <w:t>出版社：大连：大连理工大学出版社</w:t>
      </w:r>
    </w:p>
    <w:p>
      <w:r>
        <w:t>出版日期：2008</w:t>
      </w:r>
    </w:p>
    <w:p>
      <w:r>
        <w:t>总页数：501</w:t>
      </w:r>
    </w:p>
    <w:p>
      <w:r>
        <w:t>更多请访问教客网: www.jiaokey.com</w:t>
      </w:r>
    </w:p>
    <w:p>
      <w:r>
        <w:t>红点奖  全球最佳视觉传达设计年鉴  2007-2008 评论地址：https://www.jiaokey.com/book/detail/11961150.html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