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旺铺秀宝秘诀  网上商品实拍技法与网页设计</w:t>
      </w:r>
    </w:p>
    <w:p>
      <w:r>
        <w:rPr>
          <w:rFonts w:ascii="宋体" w:hAnsi="宋体" w:eastAsia="宋体"/>
          <w:sz w:val="24"/>
        </w:rPr>
        <w:t>（韩）李真毅，李民浩，李勇才编著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旺铺秀宝秘诀  网上商品实拍技法与网页设计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（韩）李真毅，李民浩，李勇才编著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本书出售、求购地址：https://www.jiaokey.com/book/detail/11961059.html</w:t>
      </w:r>
    </w:p>
    <w:p>
      <w:r>
        <w:t>更多相关图书推荐：https://www.jiaokey.com</w:t>
      </w:r>
    </w:p>
    <w:p>
      <w:r>
        <w:t>（韩）李真毅，李民浩，李勇才编著 其他作品：https://www.jiaokey.com/tag/（韩）李真毅，李民浩，李勇才编著.html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关键词搜索：https://www.jiaokey.com/tag/旺铺秀宝秘诀  网上商品实拍技法与网页设计.html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