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新编系统优化·安全设置·防杀电脑病毒从入门到精通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新编系统优化·安全设置·防杀电脑病毒从入门到精通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本书出售、求购地址：https://www.jiaokey.com/book/detail/11961057.html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关键词搜索：https://www.jiaokey.com/tag/新编系统优化·安全设置·防杀电脑病毒从入门到精通.html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