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Cimatron E8.0产品设计与数控编程实例解析</w:t>
      </w:r>
    </w:p>
    <w:p>
      <w:r>
        <w:rPr>
          <w:rFonts w:ascii="宋体" w:hAnsi="宋体" w:eastAsia="宋体"/>
          <w:sz w:val="24"/>
        </w:rPr>
        <w:t>蔡娥，吴立军，聂相虹编著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Cimatron E8.0产品设计与数控编程实例解析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蔡娥，吴立军，聂相虹编著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本书出售、求购地址：https://www.jiaokey.com/book/detail/11961055.html</w:t>
      </w:r>
    </w:p>
    <w:p>
      <w:r>
        <w:t>更多相关图书推荐：https://www.jiaokey.com</w:t>
      </w:r>
    </w:p>
    <w:p>
      <w:r>
        <w:t>蔡娥，吴立军，聂相虹编著 其他作品：https://www.jiaokey.com/tag/蔡娥，吴立军，聂相虹编著.html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关键词搜索：https://www.jiaokey.com/tag/Cimatron E8.0产品设计与数控编程实例解析.html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