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实战多操作系统与虚拟机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实战多操作系统与虚拟机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本书出售、求购地址：https://www.jiaokey.com/book/detail/11961051.html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关键词搜索：https://www.jiaokey.com/tag/实战多操作系统与虚拟机.html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