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书名：网络操作系统</w:t>
      </w:r>
    </w:p>
    <w:p>
      <w:r>
        <w:t>作者：廉文娟，花嵘，张广梅编著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总页数：316</w:t>
      </w:r>
    </w:p>
    <w:p>
      <w:r>
        <w:t>更多请访问教客网: www.jiaokey.com</w:t>
      </w:r>
    </w:p>
    <w:p>
      <w:r>
        <w:t>网络操作系统 评论地址：https://www.jiaokey.com/book/detail/11961008.html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