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楚乡悲歌  项羽传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楚乡悲歌  项羽传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本书出售、求购地址：https://www.jiaokey.com/book/detail/11961002.html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关键词搜索：https://www.jiaokey.com/tag/楚乡悲歌  项羽传.html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