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书名：宋曾华硬笔书法作品集</w:t>
      </w:r>
    </w:p>
    <w:p>
      <w:r>
        <w:t>作者：宋曾华著</w:t>
      </w:r>
    </w:p>
    <w:p>
      <w:r>
        <w:t>出版社：天津：天津人民美术出版社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宋曾华硬笔书法作品集 评论地址：https://www.jiaokey.com/book/detail/11960991.html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