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书名：历史长河一滴水  广东省公开选拔和竞争上岗的实践与探索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历史长河一滴水  广东省公开选拔和竞争上岗的实践与探索 评论地址：https://www.jiaokey.com/book/detail/11960986.html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