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自从出了朱皇帝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自从出了朱皇帝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本书出售、求购地址：https://www.jiaokey.com/book/detail/11960983.html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关键词搜索：https://www.jiaokey.com/tag/自从出了朱皇帝.html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