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书名：内分泌系统与疾病</w:t>
      </w:r>
    </w:p>
    <w:p>
      <w:r>
        <w:t>作者：张锦主编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内分泌系统与疾病 评论地址：https://www.jiaokey.com/book/detail/11960966.html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