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数学史话览胜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数学史话览胜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本书出售、求购地址：https://www.jiaokey.com/book/detail/11960962.html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关键词搜索：https://www.jiaokey.com/tag/数学史话览胜.html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