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书名：在实践中前行的社会主义</w:t>
      </w:r>
    </w:p>
    <w:p>
      <w:r>
        <w:t>作者：牛先锋著</w:t>
      </w:r>
    </w:p>
    <w:p>
      <w:r>
        <w:t>出版社：北京：中共中央党校出版社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在实践中前行的社会主义 评论地址：https://www.jiaokey.com/book/detail/11960925.html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