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大学意大利语教程  2  生活面面观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大学意大利语教程  2  生活面面观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本书出售、求购地址：https://www.jiaokey.com/book/detail/11960920.html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关键词搜索：https://www.jiaokey.com/tag/大学意大利语教程  2  生活面面观.html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