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书名：黑格尔的伦理有机体思想</w:t>
      </w:r>
    </w:p>
    <w:p>
      <w:r>
        <w:t>作者：任丑著</w:t>
      </w:r>
    </w:p>
    <w:p>
      <w:r>
        <w:t>出版社：重庆：重庆出版社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黑格尔的伦理有机体思想 评论地址：https://www.jiaokey.com/book/detail/11960905.html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