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避开合作的陷阱  透视战略联盟之暗面</w:t>
      </w:r>
    </w:p>
    <w:p>
      <w:r>
        <w:rPr>
          <w:rFonts w:ascii="宋体" w:hAnsi="宋体" w:eastAsia="宋体"/>
          <w:sz w:val="24"/>
        </w:rPr>
        <w:t>（英）威尔玛·苏恩著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避开合作的陷阱  透视战略联盟之暗面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（英）威尔玛·苏恩著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本书出售、求购地址：https://www.jiaokey.com/book/detail/11960885.html</w:t>
      </w:r>
    </w:p>
    <w:p>
      <w:r>
        <w:t>更多相关图书推荐：https://www.jiaokey.com</w:t>
      </w:r>
    </w:p>
    <w:p>
      <w:r>
        <w:t>（英）威尔玛·苏恩著 其他作品：https://www.jiaokey.com/tag/（英）威尔玛·苏恩著.html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关键词搜索：https://www.jiaokey.com/tag/避开合作的陷阱  透视战略联盟之暗面.html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