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书名：周期性波动的房地产市场  基于行为经济的分析</w:t>
      </w:r>
    </w:p>
    <w:p>
      <w:r>
        <w:t>作者：关涛著</w:t>
      </w:r>
    </w:p>
    <w:p>
      <w:r>
        <w:t>出版社：太原：山西经济出版社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周期性波动的房地产市场  基于行为经济的分析 评论地址：https://www.jiaokey.com/book/detail/11960846.html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