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书名：最新小学生优秀作文示范1000篇</w:t>
      </w:r>
    </w:p>
    <w:p>
      <w:r>
        <w:t>作者：李昂主编</w:t>
      </w:r>
    </w:p>
    <w:p>
      <w:r>
        <w:t>出版社：北京：北京邮电大学出版社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最新小学生优秀作文示范1000篇 评论地址：https://www.jiaokey.com/book/detail/11960844.html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