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书名：《福建省实施〈中华人民共和国消费者权益保护法〉办法》释义</w:t>
      </w:r>
    </w:p>
    <w:p>
      <w:r>
        <w:t>作者：本书编委会编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总页数：262</w:t>
      </w:r>
    </w:p>
    <w:p>
      <w:r>
        <w:t>更多请访问教客网: www.jiaokey.com</w:t>
      </w:r>
    </w:p>
    <w:p>
      <w:r>
        <w:t>《福建省实施〈中华人民共和国消费者权益保护法〉办法》释义 评论地址：https://www.jiaokey.com/book/detail/11960842.html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