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类经：黄帝内经分类解析  上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类经：黄帝内经分类解析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本书出售、求购地址：https://www.jiaokey.com/book/detail/11960819.html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关键词搜索：https://www.jiaokey.com/tag/类经：黄帝内经分类解析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