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秘书文档管理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秘书文档管理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本书出售、求购地址：https://www.jiaokey.com/book/detail/11960779.html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关键词搜索：https://www.jiaokey.com/tag/秘书文档管理.html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