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熟悉的旋律  中小学音乐教材乐曲改编小提琴曲</w:t>
      </w:r>
    </w:p>
    <w:p>
      <w:r>
        <w:rPr>
          <w:rFonts w:ascii="宋体" w:hAnsi="宋体" w:eastAsia="宋体"/>
          <w:sz w:val="24"/>
        </w:rPr>
        <w:t>高炳点，罗艳改编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熟悉的旋律  中小学音乐教材乐曲改编小提琴曲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高炳点，罗艳改编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本书出售、求购地址：https://www.jiaokey.com/book/detail/11960742.html</w:t>
      </w:r>
    </w:p>
    <w:p>
      <w:r>
        <w:t>更多相关图书推荐：https://www.jiaokey.com</w:t>
      </w:r>
    </w:p>
    <w:p>
      <w:r>
        <w:t>高炳点，罗艳改编 其他作品：https://www.jiaokey.com/tag/高炳点，罗艳改编.html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关键词搜索：https://www.jiaokey.com/tag/熟悉的旋律  中小学音乐教材乐曲改编小提琴曲.html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