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书名：影响：2008女性艺术家创作实录</w:t>
      </w:r>
    </w:p>
    <w:p>
      <w:r>
        <w:t>作者：徐冰主编</w:t>
      </w:r>
    </w:p>
    <w:p>
      <w:r>
        <w:t>出版社：石家庄：河北美术出版社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影响：2008女性艺术家创作实录 评论地址：https://www.jiaokey.com/book/detail/11960709.html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