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城市化进程中小城镇的发展之路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城市化进程中小城镇的发展之路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本书出售、求购地址：https://www.jiaokey.com/book/detail/11960701.html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关键词搜索：https://www.jiaokey.com/tag/城市化进程中小城镇的发展之路.html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