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书名：2008您的生肖运势</w:t>
      </w:r>
    </w:p>
    <w:p>
      <w:r>
        <w:t>作者：李建军著</w:t>
      </w:r>
    </w:p>
    <w:p>
      <w:r>
        <w:t>出版社：北京:文化艺术出版社,2007.12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2008您的生肖运势 评论地址：https://www.jiaokey.com/book/detail/11960692.html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