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书名：无机化学学习指导与习题详解</w:t>
      </w:r>
    </w:p>
    <w:p>
      <w:r>
        <w:t>作者：胡满成主编</w:t>
      </w:r>
    </w:p>
    <w:p>
      <w:r>
        <w:t>出版社：西安：陕西师范大学出版社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无机化学学习指导与习题详解 评论地址：https://www.jiaokey.com/book/detail/11960688.html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