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面向管理的数量分析  （第九版）</w:t>
      </w:r>
    </w:p>
    <w:p>
      <w:r>
        <w:rPr>
          <w:rFonts w:ascii="宋体" w:hAnsi="宋体" w:eastAsia="宋体"/>
          <w:sz w:val="24"/>
        </w:rPr>
        <w:t>Jr.，Michael E.Hanna著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面向管理的数量分析  （第九版）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Jr.，Michael E.Hanna著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本书出售、求购地址：https://www.jiaokey.com/book/detail/11960652.html</w:t>
      </w:r>
    </w:p>
    <w:p>
      <w:r>
        <w:t>更多相关图书推荐：https://www.jiaokey.com</w:t>
      </w:r>
    </w:p>
    <w:p>
      <w:r>
        <w:t>Jr.，Michael E.Hanna著 其他作品：https://www.jiaokey.com/tag/Jr.，Michael E.Hanna著.html</w:t>
      </w:r>
    </w:p>
    <w:p>
      <w:r>
        <w:t>北京大学出版社 出版图书：https://www.jiaokey.com/tag/北京大学出版社.html</w:t>
      </w:r>
    </w:p>
    <w:p>
      <w:r>
        <w:t>关键词搜索：https://www.jiaokey.com/tag/面向管理的数量分析  （第九版）.html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