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格言、校训和学校文化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格言、校训和学校文化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本书出售、求购地址：https://www.jiaokey.com/book/detail/11960646.html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关键词搜索：https://www.jiaokey.com/tag/格言、校训和学校文化.html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