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与幸福有个约定  精粹版  3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与幸福有个约定  精粹版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本书出售、求购地址：https://www.jiaokey.com/book/detail/11960617.html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关键词搜索：https://www.jiaokey.com/tag/心灵鸡汤  与幸福有个约定  精粹版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