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责任教育</w:t>
      </w:r>
    </w:p>
    <w:p>
      <w:r>
        <w:rPr>
          <w:rFonts w:ascii="宋体" w:hAnsi="宋体" w:eastAsia="宋体"/>
          <w:sz w:val="24"/>
        </w:rPr>
        <w:t>李遂武主编；柳州铁一中学“责任教育”校本教材编写组编写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李遂武主编；柳州铁一中学“责任教育”校本教材编写组编写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本书出售、求购地址：https://www.jiaokey.com/book/detail/11960598.html</w:t>
      </w:r>
    </w:p>
    <w:p>
      <w:r>
        <w:t>更多相关图书推荐：https://www.jiaokey.com</w:t>
      </w:r>
    </w:p>
    <w:p>
      <w:r>
        <w:t>李遂武主编；柳州铁一中学“责任教育”校本教材编写组编写 其他作品：https://www.jiaokey.com/tag/李遂武主编；柳州铁一中学“责任教育”校本教材编写组编写.html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关键词搜索：https://www.jiaokey.com/tag/责任教育.html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