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  实践  教学  党校教学专题教案集</w:t>
      </w:r>
    </w:p>
    <w:p>
      <w:r>
        <w:t>作者：赵秋菊著</w:t>
      </w:r>
    </w:p>
    <w:p>
      <w:r>
        <w:t>出版社：昆明：云南民族出版社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理论  实践  教学  党校教学专题教案集 评论地址：https://www.jiaokey.com/book/detail/11960584.html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