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雪落花开  青藏线上的激情静悄悄  长篇军旅小说</w:t>
      </w:r>
    </w:p>
    <w:p>
      <w:r>
        <w:rPr>
          <w:rFonts w:ascii="宋体" w:hAnsi="宋体" w:eastAsia="宋体"/>
          <w:sz w:val="24"/>
        </w:rPr>
        <w:t>王锦秋，刘慧著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雪落花开  青藏线上的激情静悄悄  长篇军旅小说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王锦秋，刘慧著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长春：时代文艺出版社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本书出售、求购地址：https://www.jiaokey.com/book/detail/11960573.html</w:t>
      </w:r>
    </w:p>
    <w:p>
      <w:r>
        <w:t>更多相关图书推荐：https://www.jiaokey.com</w:t>
      </w:r>
    </w:p>
    <w:p>
      <w:r>
        <w:t>王锦秋，刘慧著 其他作品：https://www.jiaokey.com/tag/王锦秋，刘慧著.html</w:t>
      </w:r>
    </w:p>
    <w:p>
      <w:r>
        <w:t>长春：时代文艺出版社 出版图书：https://www.jiaokey.com/tag/长春：时代文艺出版社.html</w:t>
      </w:r>
    </w:p>
    <w:p>
      <w:r>
        <w:t>关键词搜索：https://www.jiaokey.com/tag/雪落花开  青藏线上的激情静悄悄  长篇军旅小说.html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