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回眸：献给台湾光复六十二周年</w:t>
      </w:r>
    </w:p>
    <w:p>
      <w:r>
        <w:rPr>
          <w:rFonts w:ascii="宋体" w:hAnsi="宋体" w:eastAsia="宋体"/>
          <w:sz w:val="24"/>
        </w:rPr>
        <w:t>中华全国台湾同胞联谊会编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0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回眸：献给台湾光复六十二周年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中华全国台湾同胞联谊会编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抗日斗争-妨?台湾省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本书出售、求购地址：https://www.jiaokey.com/book/detail/11960543.html</w:t>
      </w:r>
    </w:p>
    <w:p>
      <w:r>
        <w:t>更多相关图书推荐：https://www.jiaokey.com</w:t>
      </w:r>
    </w:p>
    <w:p>
      <w:r>
        <w:t>中华全国台湾同胞联谊会编 其他作品：https://www.jiaokey.com/tag/中华全国台湾同胞联谊会编.html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关键词搜索：https://www.jiaokey.com/tag/抗日斗争-妨?台湾省.html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