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湖北省社会科学院硕士文萃  2004-2006</w:t>
      </w:r>
    </w:p>
    <w:p>
      <w:r>
        <w:rPr>
          <w:rFonts w:ascii="宋体" w:hAnsi="宋体" w:eastAsia="宋体"/>
          <w:sz w:val="24"/>
        </w:rPr>
        <w:t>曾成贵主编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湖北省社会科学院硕士文萃  2004-2006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曾成贵主编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本书出售、求购地址：https://www.jiaokey.com/book/detail/11960536.html</w:t>
      </w:r>
    </w:p>
    <w:p>
      <w:r>
        <w:t>更多相关图书推荐：https://www.jiaokey.com</w:t>
      </w:r>
    </w:p>
    <w:p>
      <w:r>
        <w:t>曾成贵主编 其他作品：https://www.jiaokey.com/tag/曾成贵主编.html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关键词搜索：https://www.jiaokey.com/tag/湖北省社会科学院硕士文萃  2004-2006.html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