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书名：弘扬行知思想构建和谐校园：广西陶行知教育思想理论与实践研究文集</w:t>
      </w:r>
    </w:p>
    <w:p>
      <w:r>
        <w:t>作者：黎君主编</w:t>
      </w:r>
    </w:p>
    <w:p>
      <w:r>
        <w:t>出版社：南宁：广西科学技术出版社</w:t>
      </w:r>
    </w:p>
    <w:p>
      <w:r>
        <w:t>出版日期：2007.10</w:t>
      </w:r>
    </w:p>
    <w:p>
      <w:r>
        <w:t>总页数：466</w:t>
      </w:r>
    </w:p>
    <w:p>
      <w:r>
        <w:t>更多请访问教客网: www.jiaokey.com</w:t>
      </w:r>
    </w:p>
    <w:p>
      <w:r>
        <w:t>弘扬行知思想构建和谐校园：广西陶行知教育思想理论与实践研究文集 评论地址：https://www.jiaokey.com/book/detail/11960519.html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