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书名：车辆乘员碰撞安全保护技术</w:t>
      </w:r>
    </w:p>
    <w:p>
      <w:r>
        <w:t>作者：张维刚，何文，钟志华著</w:t>
      </w:r>
    </w:p>
    <w:p>
      <w:r>
        <w:t>出版社：长沙：湖南大学出版社</w:t>
      </w:r>
    </w:p>
    <w:p>
      <w:r>
        <w:t>出版日期：2007.11</w:t>
      </w:r>
    </w:p>
    <w:p>
      <w:r>
        <w:t>总页数：188</w:t>
      </w:r>
    </w:p>
    <w:p>
      <w:r>
        <w:t>更多请访问教客网: www.jiaokey.com</w:t>
      </w:r>
    </w:p>
    <w:p>
      <w:r>
        <w:t>车辆乘员碰撞安全保护技术 评论地址：https://www.jiaokey.com/book/detail/11960490.html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