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重归前三名：写在北京奥运之前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重归前三名：写在北京奥运之前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本书出售、求购地址：https://www.jiaokey.com/book/detail/11960472.html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关键词搜索：https://www.jiaokey.com/tag/重归前三名：写在北京奥运之前.html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