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历代章草精选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历代章草精选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本书出售、求购地址：https://www.jiaokey.com/book/detail/11960422.html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关键词搜索：https://www.jiaokey.com/tag/历代章草精选.html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