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黄道周书法精选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黄道周书法精选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本书出售、求购地址：https://www.jiaokey.com/book/detail/11960420.html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关键词搜索：https://www.jiaokey.com/tag/黄道周书法精选.html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