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书名：徐渭书法精选</w:t>
      </w:r>
    </w:p>
    <w:p>
      <w:r>
        <w:t>作者：白立献，陈培站编</w:t>
      </w:r>
    </w:p>
    <w:p>
      <w:r>
        <w:t>出版社：郑州：河南美术出版社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徐渭书法精选 评论地址：https://www.jiaokey.com/book/detail/11960416.html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