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汉语中级听力教程  下  生词和练习  第2版</w:t>
      </w:r>
    </w:p>
    <w:p>
      <w:r>
        <w:rPr>
          <w:rFonts w:ascii="宋体" w:hAnsi="宋体" w:eastAsia="宋体"/>
          <w:sz w:val="24"/>
        </w:rPr>
        <w:t>刘元满，王玉，鞠慧编著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汉语中级听力教程  下  生词和练习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刘元满，王玉，鞠慧编著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本书出售、求购地址：https://www.jiaokey.com/book/detail/11960383.html</w:t>
      </w:r>
    </w:p>
    <w:p>
      <w:r>
        <w:t>更多相关图书推荐：https://www.jiaokey.com</w:t>
      </w:r>
    </w:p>
    <w:p>
      <w:r>
        <w:t>刘元满，王玉，鞠慧编著 其他作品：https://www.jiaokey.com/tag/刘元满，王玉，鞠慧编著.html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关键词搜索：https://www.jiaokey.com/tag/汉语中级听力教程  下  生词和练习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