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读写365  高中三年级  选修  现代文阅读与问题探究</w:t>
      </w:r>
    </w:p>
    <w:p>
      <w:r>
        <w:rPr>
          <w:rFonts w:ascii="宋体" w:hAnsi="宋体" w:eastAsia="宋体"/>
          <w:sz w:val="24"/>
        </w:rPr>
        <w:t>陆继明本册主编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读写365  高中三年级  选修  现代文阅读与问题探究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陆继明本册主编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本书出售、求购地址：https://www.jiaokey.com/book/detail/11960353.html</w:t>
      </w:r>
    </w:p>
    <w:p>
      <w:r>
        <w:t>更多相关图书推荐：https://www.jiaokey.com</w:t>
      </w:r>
    </w:p>
    <w:p>
      <w:r>
        <w:t>陆继明本册主编 其他作品：https://www.jiaokey.com/tag/陆继明本册主编.html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关键词搜索：https://www.jiaokey.com/tag/读写365  高中三年级  选修  现代文阅读与问题探究.html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