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书名：卅载回眸社科院</w:t>
      </w:r>
    </w:p>
    <w:p>
      <w:r>
        <w:t>作者：黄浩涛主编</w:t>
      </w:r>
    </w:p>
    <w:p>
      <w:r>
        <w:t>出版社：北京:方志出版社,2007.12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卅载回眸社科院 评论地址：https://www.jiaokey.com/book/detail/11960332.html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