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企业社会责任研究：以西子联合控股有限公司为例</w:t>
      </w:r>
    </w:p>
    <w:p>
      <w:r>
        <w:rPr>
          <w:rFonts w:ascii="宋体" w:hAnsi="宋体" w:eastAsia="宋体"/>
          <w:sz w:val="24"/>
        </w:rPr>
        <w:t>王水福著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企业社会责任研究：以西子联合控股有限公司为例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本书出售、求购地址：https://www.jiaokey.com/book/detail/11960315.html</w:t>
      </w:r>
    </w:p>
    <w:p>
      <w:r>
        <w:t>更多相关图书推荐：https://www.jiaokey.com</w:t>
      </w:r>
    </w:p>
    <w:p>
      <w:r>
        <w:t>王水福著 其他作品：https://www.jiaokey.com/tag/王水福著.html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关键词搜索：https://www.jiaokey.com/tag/企业社会责任研究：以西子联合控股有限公司为例.html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