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李银河性学心得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李银河性学心得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本书出售、求购地址：https://www.jiaokey.com/book/detail/11960306.html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关键词搜索：https://www.jiaokey.com/tag/李银河性学心得.html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