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书名：表面等离子激元共振生物传感器</w:t>
      </w:r>
    </w:p>
    <w:p>
      <w:r>
        <w:t>作者：隋森芳等编著</w:t>
      </w:r>
    </w:p>
    <w:p>
      <w:r>
        <w:t>出版社：上海:上海科学技术出版社,2008.04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表面等离子激元共振生物传感器 评论地址：https://www.jiaokey.com/book/detail/11960249.html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